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E2D69" w14:textId="77777777" w:rsidR="00D3613B" w:rsidRPr="00E805F2" w:rsidRDefault="00D3613B" w:rsidP="002F7BD9">
      <w:pPr>
        <w:spacing w:line="260" w:lineRule="auto"/>
        <w:rPr>
          <w:sz w:val="20"/>
        </w:rPr>
      </w:pPr>
    </w:p>
    <w:p w14:paraId="3390E026" w14:textId="77777777" w:rsidR="00D3613B" w:rsidRPr="00E805F2" w:rsidRDefault="00D3613B" w:rsidP="002F7BD9">
      <w:pPr>
        <w:spacing w:line="260" w:lineRule="auto"/>
        <w:rPr>
          <w:sz w:val="20"/>
        </w:rPr>
      </w:pPr>
    </w:p>
    <w:p w14:paraId="57F3E4D3" w14:textId="77777777" w:rsidR="00D3613B" w:rsidRPr="00E805F2" w:rsidRDefault="00D3613B" w:rsidP="002F7BD9">
      <w:pPr>
        <w:spacing w:line="260" w:lineRule="auto"/>
        <w:rPr>
          <w:sz w:val="20"/>
        </w:rPr>
      </w:pPr>
    </w:p>
    <w:p w14:paraId="429E5662" w14:textId="77777777" w:rsidR="00CE48BC" w:rsidRDefault="00CE48BC" w:rsidP="002F7BD9">
      <w:pPr>
        <w:spacing w:line="260" w:lineRule="auto"/>
        <w:rPr>
          <w:sz w:val="20"/>
        </w:rPr>
      </w:pPr>
    </w:p>
    <w:p w14:paraId="4F64BE60" w14:textId="77777777" w:rsidR="00CE48BC" w:rsidRDefault="00CE48BC" w:rsidP="002F7BD9">
      <w:pPr>
        <w:spacing w:line="260" w:lineRule="auto"/>
        <w:rPr>
          <w:sz w:val="20"/>
        </w:rPr>
      </w:pPr>
    </w:p>
    <w:p w14:paraId="66E83B5E" w14:textId="77777777" w:rsidR="00CE48BC" w:rsidRDefault="00CE48BC" w:rsidP="002F7BD9">
      <w:pPr>
        <w:spacing w:line="260" w:lineRule="auto"/>
        <w:rPr>
          <w:sz w:val="20"/>
        </w:rPr>
      </w:pPr>
    </w:p>
    <w:p w14:paraId="763A84D3" w14:textId="77777777" w:rsidR="00CE48BC" w:rsidRDefault="00CE48BC" w:rsidP="002F7BD9">
      <w:pPr>
        <w:spacing w:line="260" w:lineRule="auto"/>
        <w:rPr>
          <w:sz w:val="18"/>
        </w:rPr>
      </w:pPr>
    </w:p>
    <w:p w14:paraId="3E068046" w14:textId="77777777" w:rsidR="000F57A8" w:rsidRPr="00CE48BC" w:rsidRDefault="000F57A8" w:rsidP="002F7BD9">
      <w:pPr>
        <w:spacing w:line="260" w:lineRule="auto"/>
        <w:rPr>
          <w:sz w:val="18"/>
        </w:rPr>
      </w:pPr>
    </w:p>
    <w:p w14:paraId="1A73CD61" w14:textId="6CE2E697" w:rsidR="00CE48BC" w:rsidRPr="0002655F" w:rsidRDefault="0002655F" w:rsidP="00DE3BE0">
      <w:pPr>
        <w:tabs>
          <w:tab w:val="left" w:pos="7088"/>
        </w:tabs>
        <w:spacing w:before="120" w:line="259" w:lineRule="auto"/>
        <w:ind w:left="5670"/>
        <w:jc w:val="right"/>
        <w:rPr>
          <w:sz w:val="20"/>
        </w:rPr>
      </w:pPr>
      <w:r w:rsidRPr="00DE3BE0">
        <w:rPr>
          <w:sz w:val="20"/>
          <w:szCs w:val="24"/>
        </w:rPr>
        <w:t>Datum</w:t>
      </w:r>
      <w:r w:rsidRPr="0002655F">
        <w:rPr>
          <w:sz w:val="16"/>
        </w:rPr>
        <w:t>:</w:t>
      </w:r>
      <w:r>
        <w:rPr>
          <w:sz w:val="20"/>
        </w:rPr>
        <w:tab/>
      </w:r>
      <w:r w:rsidR="00DE3BE0">
        <w:rPr>
          <w:sz w:val="20"/>
        </w:rPr>
        <w:fldChar w:fldCharType="begin"/>
      </w:r>
      <w:r w:rsidR="00DE3BE0">
        <w:rPr>
          <w:sz w:val="20"/>
        </w:rPr>
        <w:instrText xml:space="preserve"> TIME \@ "dd.MM.yyyy" </w:instrText>
      </w:r>
      <w:r w:rsidR="00DE3BE0">
        <w:rPr>
          <w:sz w:val="20"/>
        </w:rPr>
        <w:fldChar w:fldCharType="separate"/>
      </w:r>
      <w:r w:rsidR="00617A2F">
        <w:rPr>
          <w:noProof/>
          <w:sz w:val="20"/>
        </w:rPr>
        <w:t>09.08.2024</w:t>
      </w:r>
      <w:r w:rsidR="00DE3BE0">
        <w:rPr>
          <w:sz w:val="20"/>
        </w:rPr>
        <w:fldChar w:fldCharType="end"/>
      </w:r>
    </w:p>
    <w:tbl>
      <w:tblPr>
        <w:tblpPr w:vertAnchor="page" w:tblpY="2553"/>
        <w:tblOverlap w:val="never"/>
        <w:tblW w:w="99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3"/>
        <w:gridCol w:w="712"/>
        <w:gridCol w:w="4674"/>
      </w:tblGrid>
      <w:tr w:rsidR="003A338A" w:rsidRPr="00E805F2" w14:paraId="6CB4C452" w14:textId="77777777" w:rsidTr="00DE3BE0">
        <w:trPr>
          <w:cantSplit/>
          <w:trHeight w:hRule="exact" w:val="284"/>
        </w:trPr>
        <w:tc>
          <w:tcPr>
            <w:tcW w:w="4533" w:type="dxa"/>
            <w:vAlign w:val="bottom"/>
          </w:tcPr>
          <w:p w14:paraId="679AD4CF" w14:textId="4AFE90B0" w:rsidR="003A338A" w:rsidRDefault="00DE3BE0" w:rsidP="00E26C4F">
            <w:pPr>
              <w:pStyle w:val="Kopfzeile"/>
              <w:tabs>
                <w:tab w:val="clear" w:pos="4536"/>
                <w:tab w:val="clear" w:pos="9072"/>
              </w:tabs>
              <w:spacing w:line="260" w:lineRule="auto"/>
              <w:rPr>
                <w:sz w:val="16"/>
              </w:rPr>
            </w:pPr>
            <w:r>
              <w:rPr>
                <w:rFonts w:cs="Arial"/>
                <w:sz w:val="16"/>
              </w:rPr>
              <w:t>Vorname Nachname</w:t>
            </w:r>
            <w:r w:rsidR="003A338A" w:rsidRPr="002F7BD9">
              <w:rPr>
                <w:rFonts w:cs="Arial"/>
                <w:sz w:val="16"/>
              </w:rPr>
              <w:t xml:space="preserve"> · </w:t>
            </w:r>
            <w:r>
              <w:rPr>
                <w:rFonts w:cs="Arial"/>
                <w:sz w:val="16"/>
              </w:rPr>
              <w:t>Straße</w:t>
            </w:r>
            <w:r w:rsidR="003A338A" w:rsidRPr="002F7BD9">
              <w:rPr>
                <w:rFonts w:cs="Arial"/>
                <w:sz w:val="16"/>
              </w:rPr>
              <w:t xml:space="preserve"> ·</w:t>
            </w:r>
            <w:r w:rsidR="00E26C4F">
              <w:rPr>
                <w:rFonts w:cs="Arial"/>
                <w:sz w:val="16"/>
              </w:rPr>
              <w:t xml:space="preserve"> </w:t>
            </w:r>
            <w:r>
              <w:rPr>
                <w:rFonts w:cs="Arial"/>
                <w:sz w:val="16"/>
              </w:rPr>
              <w:t>PLZ Ort</w:t>
            </w:r>
          </w:p>
        </w:tc>
        <w:tc>
          <w:tcPr>
            <w:tcW w:w="712" w:type="dxa"/>
            <w:vAlign w:val="bottom"/>
          </w:tcPr>
          <w:p w14:paraId="39E2E97C" w14:textId="77777777" w:rsidR="003A338A" w:rsidRPr="00E805F2" w:rsidRDefault="003A338A" w:rsidP="003A338A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4674" w:type="dxa"/>
            <w:vAlign w:val="bottom"/>
          </w:tcPr>
          <w:p w14:paraId="5123FD2F" w14:textId="77777777" w:rsidR="003A338A" w:rsidRDefault="003A338A" w:rsidP="003A338A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</w:tr>
      <w:tr w:rsidR="00D3613B" w:rsidRPr="00E805F2" w14:paraId="14D83290" w14:textId="77777777" w:rsidTr="00DE3BE0">
        <w:trPr>
          <w:cantSplit/>
          <w:trHeight w:hRule="exact" w:val="2268"/>
        </w:trPr>
        <w:tc>
          <w:tcPr>
            <w:tcW w:w="4533" w:type="dxa"/>
          </w:tcPr>
          <w:p w14:paraId="6DDC6C3B" w14:textId="77777777" w:rsidR="009005EF" w:rsidRDefault="009005EF" w:rsidP="003A338A">
            <w:pPr>
              <w:pStyle w:val="Kopfzeile"/>
              <w:tabs>
                <w:tab w:val="clear" w:pos="4536"/>
                <w:tab w:val="clear" w:pos="9072"/>
              </w:tabs>
              <w:rPr>
                <w:sz w:val="16"/>
              </w:rPr>
            </w:pPr>
          </w:p>
          <w:p w14:paraId="3C3109BF" w14:textId="77777777" w:rsidR="003A338A" w:rsidRDefault="003A338A" w:rsidP="003A338A">
            <w:pPr>
              <w:pStyle w:val="Kopfzeile"/>
              <w:tabs>
                <w:tab w:val="clear" w:pos="4536"/>
                <w:tab w:val="clear" w:pos="9072"/>
              </w:tabs>
              <w:rPr>
                <w:sz w:val="16"/>
              </w:rPr>
            </w:pPr>
          </w:p>
          <w:p w14:paraId="404FB708" w14:textId="77777777" w:rsidR="003A338A" w:rsidRPr="009005EF" w:rsidRDefault="003A338A" w:rsidP="003A338A">
            <w:pPr>
              <w:pStyle w:val="Kopfzeile"/>
              <w:tabs>
                <w:tab w:val="clear" w:pos="4536"/>
                <w:tab w:val="clear" w:pos="9072"/>
              </w:tabs>
              <w:rPr>
                <w:sz w:val="16"/>
              </w:rPr>
            </w:pPr>
          </w:p>
          <w:p w14:paraId="4D2D9528" w14:textId="77777777" w:rsidR="00D3613B" w:rsidRPr="009005EF" w:rsidRDefault="00D3613B" w:rsidP="003A338A">
            <w:pPr>
              <w:pStyle w:val="Kopfzeile"/>
              <w:tabs>
                <w:tab w:val="clear" w:pos="4536"/>
                <w:tab w:val="clear" w:pos="9072"/>
              </w:tabs>
              <w:rPr>
                <w:sz w:val="16"/>
              </w:rPr>
            </w:pPr>
          </w:p>
          <w:p w14:paraId="7D4DD58B" w14:textId="4DD8F27E" w:rsidR="003A338A" w:rsidRPr="00E805F2" w:rsidRDefault="00DE3BE0" w:rsidP="0034149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t>Autohaus</w:t>
            </w:r>
            <w:r>
              <w:rPr>
                <w:sz w:val="20"/>
              </w:rPr>
              <w:br/>
              <w:t>Straße, Hausnummer</w:t>
            </w:r>
            <w:r>
              <w:rPr>
                <w:sz w:val="20"/>
              </w:rPr>
              <w:br/>
              <w:t>PLZ, Ort</w:t>
            </w:r>
            <w:r w:rsidR="00847DDE">
              <w:rPr>
                <w:sz w:val="20"/>
              </w:rPr>
              <w:t xml:space="preserve"> </w:t>
            </w:r>
          </w:p>
        </w:tc>
        <w:tc>
          <w:tcPr>
            <w:tcW w:w="712" w:type="dxa"/>
          </w:tcPr>
          <w:p w14:paraId="2E062A50" w14:textId="77777777" w:rsidR="00D3613B" w:rsidRPr="00E805F2" w:rsidRDefault="00D3613B" w:rsidP="003A338A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4674" w:type="dxa"/>
          </w:tcPr>
          <w:p w14:paraId="3D91F96F" w14:textId="77777777" w:rsidR="00356274" w:rsidRDefault="00356274" w:rsidP="0045505B">
            <w:pPr>
              <w:pStyle w:val="Kopfzeile"/>
              <w:tabs>
                <w:tab w:val="clear" w:pos="4536"/>
                <w:tab w:val="clear" w:pos="9072"/>
                <w:tab w:val="left" w:pos="1418"/>
              </w:tabs>
              <w:spacing w:line="240" w:lineRule="exact"/>
              <w:rPr>
                <w:sz w:val="16"/>
              </w:rPr>
            </w:pPr>
          </w:p>
          <w:p w14:paraId="241ADDE9" w14:textId="77777777" w:rsidR="00356274" w:rsidRDefault="00356274" w:rsidP="0045505B">
            <w:pPr>
              <w:pStyle w:val="Kopfzeile"/>
              <w:tabs>
                <w:tab w:val="clear" w:pos="4536"/>
                <w:tab w:val="clear" w:pos="9072"/>
                <w:tab w:val="left" w:pos="1418"/>
              </w:tabs>
              <w:spacing w:line="240" w:lineRule="exact"/>
              <w:rPr>
                <w:sz w:val="16"/>
              </w:rPr>
            </w:pPr>
          </w:p>
          <w:p w14:paraId="4C1F064E" w14:textId="1EC7899A" w:rsidR="00DE3BE0" w:rsidRDefault="00DE3BE0" w:rsidP="00DE3BE0">
            <w:pPr>
              <w:pStyle w:val="Kopfzeile"/>
              <w:tabs>
                <w:tab w:val="clear" w:pos="4536"/>
                <w:tab w:val="clear" w:pos="9072"/>
                <w:tab w:val="left" w:pos="1418"/>
              </w:tabs>
              <w:spacing w:line="240" w:lineRule="exact"/>
              <w:rPr>
                <w:sz w:val="20"/>
                <w:szCs w:val="24"/>
              </w:rPr>
            </w:pPr>
            <w:r w:rsidRPr="00DE3BE0">
              <w:rPr>
                <w:sz w:val="20"/>
                <w:szCs w:val="24"/>
              </w:rPr>
              <w:t>Vertragsnummer</w:t>
            </w:r>
            <w:r w:rsidR="00A84012" w:rsidRPr="00DE3BE0">
              <w:rPr>
                <w:sz w:val="20"/>
                <w:szCs w:val="24"/>
              </w:rPr>
              <w:t>:</w:t>
            </w:r>
            <w:r>
              <w:rPr>
                <w:sz w:val="20"/>
                <w:szCs w:val="24"/>
              </w:rPr>
              <w:t xml:space="preserve"> </w:t>
            </w:r>
            <w:r w:rsidRPr="00DE3BE0">
              <w:rPr>
                <w:sz w:val="20"/>
                <w:szCs w:val="24"/>
                <w:highlight w:val="lightGray"/>
              </w:rPr>
              <w:t>12345</w:t>
            </w:r>
          </w:p>
          <w:p w14:paraId="5630BE3D" w14:textId="1E4F251E" w:rsidR="00DE3BE0" w:rsidRDefault="00DE3BE0" w:rsidP="00DE3BE0">
            <w:pPr>
              <w:pStyle w:val="Kopfzeile"/>
              <w:tabs>
                <w:tab w:val="clear" w:pos="4536"/>
                <w:tab w:val="clear" w:pos="9072"/>
                <w:tab w:val="left" w:pos="1418"/>
              </w:tabs>
              <w:spacing w:line="240" w:lineRule="exac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Rückgabedatum: </w:t>
            </w:r>
            <w:r w:rsidRPr="00DE3BE0">
              <w:rPr>
                <w:sz w:val="20"/>
                <w:szCs w:val="24"/>
                <w:highlight w:val="lightGray"/>
              </w:rPr>
              <w:fldChar w:fldCharType="begin"/>
            </w:r>
            <w:r w:rsidRPr="00DE3BE0">
              <w:rPr>
                <w:sz w:val="20"/>
                <w:szCs w:val="24"/>
                <w:highlight w:val="lightGray"/>
              </w:rPr>
              <w:instrText xml:space="preserve"> TIME \@ "dd.MM.yyyy" </w:instrText>
            </w:r>
            <w:r w:rsidRPr="00DE3BE0">
              <w:rPr>
                <w:sz w:val="20"/>
                <w:szCs w:val="24"/>
                <w:highlight w:val="lightGray"/>
              </w:rPr>
              <w:fldChar w:fldCharType="separate"/>
            </w:r>
            <w:r w:rsidR="00617A2F">
              <w:rPr>
                <w:noProof/>
                <w:sz w:val="20"/>
                <w:szCs w:val="24"/>
                <w:highlight w:val="lightGray"/>
              </w:rPr>
              <w:t>09.08.2024</w:t>
            </w:r>
            <w:r w:rsidRPr="00DE3BE0">
              <w:rPr>
                <w:sz w:val="20"/>
                <w:szCs w:val="24"/>
                <w:highlight w:val="lightGray"/>
              </w:rPr>
              <w:fldChar w:fldCharType="end"/>
            </w:r>
          </w:p>
          <w:p w14:paraId="4963CDBA" w14:textId="2032C15D" w:rsidR="003A338A" w:rsidRPr="00DE3BE0" w:rsidRDefault="00A84012" w:rsidP="00DE3BE0">
            <w:pPr>
              <w:pStyle w:val="Kopfzeile"/>
              <w:tabs>
                <w:tab w:val="clear" w:pos="4536"/>
                <w:tab w:val="clear" w:pos="9072"/>
                <w:tab w:val="left" w:pos="1418"/>
              </w:tabs>
              <w:spacing w:line="240" w:lineRule="exact"/>
              <w:rPr>
                <w:sz w:val="24"/>
                <w:szCs w:val="24"/>
              </w:rPr>
            </w:pPr>
            <w:r w:rsidRPr="00DE3BE0">
              <w:rPr>
                <w:sz w:val="24"/>
                <w:szCs w:val="24"/>
              </w:rPr>
              <w:tab/>
            </w:r>
          </w:p>
        </w:tc>
      </w:tr>
    </w:tbl>
    <w:p w14:paraId="4518778F" w14:textId="11CCD11C" w:rsidR="00197A67" w:rsidRPr="00E805F2" w:rsidRDefault="00504982" w:rsidP="00504982">
      <w:pPr>
        <w:tabs>
          <w:tab w:val="left" w:pos="5345"/>
        </w:tabs>
        <w:spacing w:line="260" w:lineRule="auto"/>
        <w:rPr>
          <w:sz w:val="20"/>
        </w:rPr>
      </w:pPr>
      <w:r>
        <w:rPr>
          <w:sz w:val="20"/>
        </w:rPr>
        <w:tab/>
      </w:r>
    </w:p>
    <w:p w14:paraId="56AF7A18" w14:textId="77777777" w:rsidR="00B13739" w:rsidRPr="00E805F2" w:rsidRDefault="00B13739" w:rsidP="009005EF">
      <w:pPr>
        <w:spacing w:line="260" w:lineRule="auto"/>
        <w:ind w:right="-3"/>
        <w:rPr>
          <w:rFonts w:cs="Arial"/>
          <w:sz w:val="20"/>
        </w:rPr>
      </w:pPr>
    </w:p>
    <w:p w14:paraId="24EBE00F" w14:textId="76A21D1B" w:rsidR="00BB17D7" w:rsidRPr="00E805F2" w:rsidRDefault="00DE3BE0" w:rsidP="009005EF">
      <w:pPr>
        <w:ind w:right="-3"/>
        <w:rPr>
          <w:rFonts w:cs="Arial"/>
          <w:b/>
          <w:sz w:val="20"/>
        </w:rPr>
      </w:pPr>
      <w:r>
        <w:rPr>
          <w:rFonts w:cs="Arial"/>
          <w:b/>
          <w:sz w:val="20"/>
        </w:rPr>
        <w:t>Widerspruch zum Leasingrückgabe Gutachten; Nachzahlungsforderung</w:t>
      </w:r>
    </w:p>
    <w:p w14:paraId="07FF642A" w14:textId="77777777" w:rsidR="00BB17D7" w:rsidRPr="00E805F2" w:rsidRDefault="00BB17D7" w:rsidP="004518D3">
      <w:pPr>
        <w:spacing w:line="260" w:lineRule="exact"/>
        <w:ind w:right="-3"/>
        <w:rPr>
          <w:rFonts w:cs="Arial"/>
          <w:sz w:val="20"/>
        </w:rPr>
      </w:pPr>
    </w:p>
    <w:p w14:paraId="6BB24206" w14:textId="77777777" w:rsidR="000E7275" w:rsidRPr="00E805F2" w:rsidRDefault="000E7275" w:rsidP="004518D3">
      <w:pPr>
        <w:spacing w:line="260" w:lineRule="exact"/>
        <w:ind w:right="-3"/>
        <w:rPr>
          <w:rFonts w:cs="Arial"/>
          <w:sz w:val="20"/>
        </w:rPr>
      </w:pPr>
    </w:p>
    <w:p w14:paraId="309BC4CF" w14:textId="77777777" w:rsidR="00BB17D7" w:rsidRDefault="00BB17D7" w:rsidP="004518D3">
      <w:pPr>
        <w:spacing w:line="260" w:lineRule="exact"/>
        <w:ind w:right="-3"/>
        <w:rPr>
          <w:rFonts w:cs="Arial"/>
          <w:sz w:val="20"/>
        </w:rPr>
      </w:pPr>
      <w:r w:rsidRPr="00E805F2">
        <w:rPr>
          <w:rFonts w:cs="Arial"/>
          <w:sz w:val="20"/>
        </w:rPr>
        <w:t>Sehr geehrte</w:t>
      </w:r>
      <w:r w:rsidR="00641049" w:rsidRPr="00E805F2">
        <w:rPr>
          <w:rFonts w:cs="Arial"/>
          <w:sz w:val="20"/>
        </w:rPr>
        <w:t xml:space="preserve"> Damen und Herren</w:t>
      </w:r>
      <w:r w:rsidRPr="00E805F2">
        <w:rPr>
          <w:rFonts w:cs="Arial"/>
          <w:sz w:val="20"/>
        </w:rPr>
        <w:t>,</w:t>
      </w:r>
    </w:p>
    <w:p w14:paraId="270941B0" w14:textId="6EEEC672" w:rsidR="00B56198" w:rsidRDefault="00B56198" w:rsidP="004518D3">
      <w:pPr>
        <w:spacing w:line="260" w:lineRule="exact"/>
        <w:ind w:right="-3"/>
        <w:jc w:val="both"/>
        <w:rPr>
          <w:rFonts w:cs="Arial"/>
          <w:sz w:val="20"/>
        </w:rPr>
      </w:pPr>
    </w:p>
    <w:p w14:paraId="62C8BBED" w14:textId="43A820B9" w:rsidR="00AC04B1" w:rsidRDefault="00DE3BE0" w:rsidP="004518D3">
      <w:pPr>
        <w:spacing w:line="260" w:lineRule="exact"/>
        <w:ind w:right="-3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aufgrund der Leasingrückgabe unseres Fahrzeugs mit dem Kennzeichen </w:t>
      </w:r>
      <w:r w:rsidRPr="00DE3BE0">
        <w:rPr>
          <w:rFonts w:cs="Arial"/>
          <w:sz w:val="20"/>
          <w:highlight w:val="lightGray"/>
        </w:rPr>
        <w:t>[Kennzeichen einfügen]</w:t>
      </w:r>
      <w:r>
        <w:rPr>
          <w:rFonts w:cs="Arial"/>
          <w:sz w:val="20"/>
        </w:rPr>
        <w:t xml:space="preserve"> am </w:t>
      </w:r>
      <w:r w:rsidRPr="00DE3BE0">
        <w:rPr>
          <w:rFonts w:cs="Arial"/>
          <w:sz w:val="20"/>
          <w:highlight w:val="lightGray"/>
        </w:rPr>
        <w:t>[Datum der Rückgabe]</w:t>
      </w:r>
      <w:r>
        <w:rPr>
          <w:rFonts w:cs="Arial"/>
          <w:sz w:val="20"/>
        </w:rPr>
        <w:t xml:space="preserve"> bestehen aus unserer Sicht Mängel hinsichtlich der Darstellung der Schäden.</w:t>
      </w:r>
    </w:p>
    <w:p w14:paraId="1C816D92" w14:textId="77777777" w:rsidR="00DE3BE0" w:rsidRDefault="00DE3BE0" w:rsidP="004518D3">
      <w:pPr>
        <w:spacing w:line="260" w:lineRule="exact"/>
        <w:ind w:right="-3"/>
        <w:jc w:val="both"/>
        <w:rPr>
          <w:rFonts w:cs="Arial"/>
          <w:sz w:val="20"/>
        </w:rPr>
      </w:pPr>
    </w:p>
    <w:p w14:paraId="5B32ED73" w14:textId="0434EF4D" w:rsidR="00DE3BE0" w:rsidRDefault="00DE3BE0" w:rsidP="004518D3">
      <w:pPr>
        <w:spacing w:line="260" w:lineRule="exact"/>
        <w:ind w:right="-3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Diese sind: </w:t>
      </w:r>
    </w:p>
    <w:p w14:paraId="3CEED51E" w14:textId="77777777" w:rsidR="00DE3BE0" w:rsidRDefault="00DE3BE0" w:rsidP="004518D3">
      <w:pPr>
        <w:spacing w:line="260" w:lineRule="exact"/>
        <w:ind w:right="-3"/>
        <w:jc w:val="both"/>
        <w:rPr>
          <w:rFonts w:cs="Arial"/>
          <w:sz w:val="20"/>
        </w:rPr>
      </w:pPr>
    </w:p>
    <w:p w14:paraId="1746F09D" w14:textId="2A9F2051" w:rsidR="00DE3BE0" w:rsidRPr="00DE3BE0" w:rsidRDefault="00DE3BE0" w:rsidP="00DE3BE0">
      <w:pPr>
        <w:pStyle w:val="Listenabsatz"/>
        <w:numPr>
          <w:ilvl w:val="0"/>
          <w:numId w:val="5"/>
        </w:numPr>
        <w:spacing w:line="260" w:lineRule="exact"/>
        <w:ind w:right="-3"/>
        <w:jc w:val="both"/>
        <w:rPr>
          <w:rFonts w:cs="Arial"/>
          <w:sz w:val="20"/>
          <w:highlight w:val="lightGray"/>
        </w:rPr>
      </w:pPr>
      <w:r w:rsidRPr="00DE3BE0">
        <w:rPr>
          <w:rFonts w:cs="Arial"/>
          <w:sz w:val="20"/>
          <w:highlight w:val="lightGray"/>
        </w:rPr>
        <w:t>Pos. 1: [Schaden angeben, Grund des Widerspruchs]</w:t>
      </w:r>
    </w:p>
    <w:p w14:paraId="7A23AD0E" w14:textId="3DFF13BF" w:rsidR="00DE3BE0" w:rsidRPr="00DE3BE0" w:rsidRDefault="00DE3BE0" w:rsidP="00DE3BE0">
      <w:pPr>
        <w:pStyle w:val="Listenabsatz"/>
        <w:numPr>
          <w:ilvl w:val="0"/>
          <w:numId w:val="5"/>
        </w:numPr>
        <w:spacing w:line="260" w:lineRule="exact"/>
        <w:ind w:right="-3"/>
        <w:jc w:val="both"/>
        <w:rPr>
          <w:rFonts w:cs="Arial"/>
          <w:sz w:val="20"/>
          <w:highlight w:val="lightGray"/>
        </w:rPr>
      </w:pPr>
      <w:r w:rsidRPr="00DE3BE0">
        <w:rPr>
          <w:rFonts w:cs="Arial"/>
          <w:sz w:val="20"/>
          <w:highlight w:val="lightGray"/>
        </w:rPr>
        <w:t>Pos. 2 usw.</w:t>
      </w:r>
    </w:p>
    <w:p w14:paraId="29BBB3D6" w14:textId="77777777" w:rsidR="00DE3BE0" w:rsidRDefault="00DE3BE0" w:rsidP="00DE3BE0">
      <w:pPr>
        <w:spacing w:line="260" w:lineRule="exact"/>
        <w:ind w:right="-3"/>
        <w:jc w:val="both"/>
        <w:rPr>
          <w:rFonts w:cs="Arial"/>
          <w:sz w:val="20"/>
        </w:rPr>
      </w:pPr>
    </w:p>
    <w:p w14:paraId="24B3F7D1" w14:textId="77777777" w:rsidR="00DE3BE0" w:rsidRPr="00DE3BE0" w:rsidRDefault="00DE3BE0" w:rsidP="00DE3BE0">
      <w:pPr>
        <w:spacing w:line="260" w:lineRule="exact"/>
        <w:ind w:right="-3"/>
        <w:jc w:val="both"/>
        <w:rPr>
          <w:rFonts w:cs="Arial"/>
          <w:sz w:val="20"/>
        </w:rPr>
      </w:pPr>
    </w:p>
    <w:p w14:paraId="49DE4CC9" w14:textId="20CB6C49" w:rsidR="00356274" w:rsidRDefault="00DE3BE0" w:rsidP="004518D3">
      <w:pPr>
        <w:spacing w:line="260" w:lineRule="exact"/>
        <w:ind w:right="-3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Deshalb wird das Leasingrückgabe – Gutachten und der daraus folgende zu zahlende Minderwert nicht akzeptiert, da diese nicht begründet sind. </w:t>
      </w:r>
    </w:p>
    <w:p w14:paraId="7B7F9C7D" w14:textId="77777777" w:rsidR="00DE3BE0" w:rsidRDefault="00DE3BE0" w:rsidP="004518D3">
      <w:pPr>
        <w:spacing w:line="260" w:lineRule="exact"/>
        <w:ind w:right="-3"/>
        <w:jc w:val="both"/>
        <w:rPr>
          <w:rFonts w:cs="Arial"/>
          <w:sz w:val="20"/>
        </w:rPr>
      </w:pPr>
    </w:p>
    <w:p w14:paraId="0E11076B" w14:textId="77777777" w:rsidR="00D26140" w:rsidRDefault="00D26140" w:rsidP="00D26140">
      <w:pPr>
        <w:spacing w:line="260" w:lineRule="exact"/>
        <w:ind w:right="-3"/>
        <w:jc w:val="both"/>
        <w:rPr>
          <w:rFonts w:cs="Arial"/>
          <w:sz w:val="20"/>
        </w:rPr>
      </w:pPr>
    </w:p>
    <w:p w14:paraId="04332987" w14:textId="77777777" w:rsidR="00F4696E" w:rsidRDefault="00F4696E" w:rsidP="00D26140">
      <w:pPr>
        <w:spacing w:line="260" w:lineRule="exact"/>
        <w:ind w:right="-3"/>
        <w:jc w:val="both"/>
        <w:rPr>
          <w:rFonts w:cs="Arial"/>
          <w:sz w:val="20"/>
        </w:rPr>
      </w:pPr>
    </w:p>
    <w:p w14:paraId="59087C1D" w14:textId="77777777" w:rsidR="00F4696E" w:rsidRDefault="00F4696E" w:rsidP="00F4696E">
      <w:pPr>
        <w:spacing w:line="260" w:lineRule="exact"/>
        <w:ind w:right="-3"/>
        <w:jc w:val="both"/>
        <w:rPr>
          <w:rFonts w:cs="Arial"/>
          <w:sz w:val="20"/>
        </w:rPr>
      </w:pPr>
    </w:p>
    <w:p w14:paraId="358E4831" w14:textId="77777777" w:rsidR="00F4696E" w:rsidRDefault="00F4696E" w:rsidP="00F4696E">
      <w:pPr>
        <w:spacing w:line="260" w:lineRule="exact"/>
        <w:ind w:right="-3"/>
        <w:jc w:val="both"/>
        <w:rPr>
          <w:rFonts w:cs="Arial"/>
          <w:sz w:val="20"/>
        </w:rPr>
      </w:pPr>
      <w:r w:rsidRPr="00E805F2">
        <w:rPr>
          <w:rFonts w:cs="Arial"/>
          <w:sz w:val="20"/>
        </w:rPr>
        <w:t>Mit freundlichen Grüßen</w:t>
      </w:r>
    </w:p>
    <w:p w14:paraId="2E74499B" w14:textId="77777777" w:rsidR="00F4696E" w:rsidRPr="00E805F2" w:rsidRDefault="00F4696E" w:rsidP="00F4696E">
      <w:pPr>
        <w:spacing w:line="260" w:lineRule="exact"/>
        <w:ind w:right="-3"/>
        <w:jc w:val="both"/>
        <w:rPr>
          <w:rFonts w:cs="Arial"/>
          <w:sz w:val="20"/>
        </w:rPr>
      </w:pPr>
    </w:p>
    <w:p w14:paraId="3E3895ED" w14:textId="77777777" w:rsidR="00F4696E" w:rsidRDefault="00F4696E" w:rsidP="00F4696E">
      <w:pPr>
        <w:spacing w:line="260" w:lineRule="exact"/>
        <w:ind w:right="-3"/>
        <w:rPr>
          <w:rFonts w:cs="Arial"/>
          <w:sz w:val="20"/>
        </w:rPr>
      </w:pPr>
    </w:p>
    <w:p w14:paraId="1BDC7E0A" w14:textId="6704BC03" w:rsidR="00F4696E" w:rsidRDefault="00DE3BE0" w:rsidP="00F4696E">
      <w:pPr>
        <w:spacing w:line="260" w:lineRule="exact"/>
        <w:ind w:right="-3"/>
        <w:rPr>
          <w:rFonts w:cs="Arial"/>
          <w:sz w:val="20"/>
        </w:rPr>
      </w:pPr>
      <w:r>
        <w:rPr>
          <w:rFonts w:cs="Arial"/>
          <w:sz w:val="20"/>
        </w:rPr>
        <w:t>Name, Vorname</w:t>
      </w:r>
    </w:p>
    <w:p w14:paraId="74DC1069" w14:textId="77777777" w:rsidR="00F4696E" w:rsidRDefault="00F4696E" w:rsidP="00F4696E">
      <w:pPr>
        <w:spacing w:line="260" w:lineRule="exact"/>
        <w:ind w:right="-3"/>
        <w:rPr>
          <w:rFonts w:cs="Arial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8"/>
      </w:tblGrid>
      <w:tr w:rsidR="00F4696E" w:rsidRPr="00ED3440" w14:paraId="1CE34815" w14:textId="77777777" w:rsidTr="007939E4">
        <w:tc>
          <w:tcPr>
            <w:tcW w:w="4677" w:type="dxa"/>
          </w:tcPr>
          <w:p w14:paraId="396E70A0" w14:textId="77777777" w:rsidR="00F4696E" w:rsidRPr="00ED3440" w:rsidRDefault="00F4696E" w:rsidP="007939E4">
            <w:pPr>
              <w:spacing w:line="260" w:lineRule="exact"/>
              <w:ind w:right="-3"/>
              <w:rPr>
                <w:rFonts w:cs="Arial"/>
                <w:sz w:val="20"/>
              </w:rPr>
            </w:pPr>
          </w:p>
        </w:tc>
        <w:tc>
          <w:tcPr>
            <w:tcW w:w="4678" w:type="dxa"/>
          </w:tcPr>
          <w:p w14:paraId="5CE373EE" w14:textId="77777777" w:rsidR="00F4696E" w:rsidRPr="00ED3440" w:rsidRDefault="00F4696E" w:rsidP="007939E4">
            <w:pPr>
              <w:spacing w:line="260" w:lineRule="exact"/>
              <w:ind w:right="-3"/>
              <w:rPr>
                <w:rFonts w:cs="Arial"/>
                <w:sz w:val="20"/>
              </w:rPr>
            </w:pPr>
          </w:p>
        </w:tc>
      </w:tr>
    </w:tbl>
    <w:p w14:paraId="58A48E69" w14:textId="3BADBB19" w:rsidR="00514173" w:rsidRDefault="00514173" w:rsidP="00DE3BE0">
      <w:pPr>
        <w:spacing w:line="260" w:lineRule="exact"/>
        <w:ind w:right="-3"/>
        <w:jc w:val="both"/>
        <w:rPr>
          <w:rFonts w:cs="Arial"/>
          <w:sz w:val="20"/>
        </w:rPr>
      </w:pPr>
    </w:p>
    <w:sectPr w:rsidR="00514173" w:rsidSect="00E3311E">
      <w:headerReference w:type="even" r:id="rId7"/>
      <w:headerReference w:type="default" r:id="rId8"/>
      <w:footerReference w:type="default" r:id="rId9"/>
      <w:headerReference w:type="first" r:id="rId10"/>
      <w:type w:val="continuous"/>
      <w:pgSz w:w="11907" w:h="16840"/>
      <w:pgMar w:top="567" w:right="1134" w:bottom="1985" w:left="1418" w:header="1474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B25CBD" w14:textId="77777777" w:rsidR="007665F7" w:rsidRDefault="007665F7">
      <w:r>
        <w:separator/>
      </w:r>
    </w:p>
  </w:endnote>
  <w:endnote w:type="continuationSeparator" w:id="0">
    <w:p w14:paraId="318D2169" w14:textId="77777777" w:rsidR="007665F7" w:rsidRDefault="00766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27CD2" w14:textId="31EEE00E" w:rsidR="00CC1A1E" w:rsidRPr="00CC1A1E" w:rsidRDefault="00CC1A1E" w:rsidP="00CC1A1E">
    <w:pPr>
      <w:spacing w:before="240" w:after="240"/>
      <w:jc w:val="right"/>
      <w:rPr>
        <w:sz w:val="16"/>
      </w:rPr>
    </w:pPr>
    <w:r w:rsidRPr="00CC1A1E">
      <w:rPr>
        <w:sz w:val="16"/>
      </w:rPr>
      <w:t xml:space="preserve">Seite </w:t>
    </w:r>
    <w:r w:rsidRPr="00CC1A1E">
      <w:rPr>
        <w:sz w:val="16"/>
      </w:rPr>
      <w:fldChar w:fldCharType="begin"/>
    </w:r>
    <w:r w:rsidRPr="00CC1A1E">
      <w:rPr>
        <w:sz w:val="16"/>
      </w:rPr>
      <w:instrText xml:space="preserve"> PAGE  \* Arabic  \* MERGEFORMAT </w:instrText>
    </w:r>
    <w:r w:rsidRPr="00CC1A1E">
      <w:rPr>
        <w:sz w:val="16"/>
      </w:rPr>
      <w:fldChar w:fldCharType="separate"/>
    </w:r>
    <w:r w:rsidR="00EB597A">
      <w:rPr>
        <w:noProof/>
        <w:sz w:val="16"/>
      </w:rPr>
      <w:t>1</w:t>
    </w:r>
    <w:r w:rsidRPr="00CC1A1E">
      <w:rPr>
        <w:sz w:val="16"/>
      </w:rPr>
      <w:fldChar w:fldCharType="end"/>
    </w:r>
    <w:r w:rsidRPr="00CC1A1E">
      <w:rPr>
        <w:sz w:val="16"/>
      </w:rPr>
      <w:t xml:space="preserve"> von </w:t>
    </w:r>
    <w:r w:rsidRPr="00CC1A1E">
      <w:rPr>
        <w:sz w:val="16"/>
      </w:rPr>
      <w:fldChar w:fldCharType="begin"/>
    </w:r>
    <w:r w:rsidRPr="00CC1A1E">
      <w:rPr>
        <w:sz w:val="16"/>
      </w:rPr>
      <w:instrText xml:space="preserve"> NUMPAGES  \* Arabic  \* MERGEFORMAT </w:instrText>
    </w:r>
    <w:r w:rsidRPr="00CC1A1E">
      <w:rPr>
        <w:sz w:val="16"/>
      </w:rPr>
      <w:fldChar w:fldCharType="separate"/>
    </w:r>
    <w:r w:rsidR="00EB597A">
      <w:rPr>
        <w:noProof/>
        <w:sz w:val="16"/>
      </w:rPr>
      <w:t>1</w:t>
    </w:r>
    <w:r w:rsidRPr="00CC1A1E">
      <w:rPr>
        <w:sz w:val="16"/>
      </w:rPr>
      <w:fldChar w:fldCharType="end"/>
    </w:r>
  </w:p>
  <w:p w14:paraId="047DB1F1" w14:textId="77777777" w:rsidR="00CC1A1E" w:rsidRPr="00CC1A1E" w:rsidRDefault="00CC1A1E">
    <w:pPr>
      <w:pStyle w:val="Fuzeil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C6B0AA" w14:textId="77777777" w:rsidR="007665F7" w:rsidRDefault="007665F7">
      <w:r>
        <w:separator/>
      </w:r>
    </w:p>
  </w:footnote>
  <w:footnote w:type="continuationSeparator" w:id="0">
    <w:p w14:paraId="2AA0E355" w14:textId="77777777" w:rsidR="007665F7" w:rsidRDefault="00766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A7532" w14:textId="337F5FC8" w:rsidR="00504982" w:rsidRDefault="0050498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FB8AE" w14:textId="388A56D8" w:rsidR="006B547B" w:rsidRDefault="00DD49CF">
    <w:pPr>
      <w:pStyle w:val="Kopfzeil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6084838" wp14:editId="6289292D">
          <wp:simplePos x="0" y="0"/>
          <wp:positionH relativeFrom="margin">
            <wp:posOffset>4702175</wp:posOffset>
          </wp:positionH>
          <wp:positionV relativeFrom="margin">
            <wp:posOffset>-711200</wp:posOffset>
          </wp:positionV>
          <wp:extent cx="1231900" cy="175059"/>
          <wp:effectExtent l="0" t="0" r="6350" b="0"/>
          <wp:wrapNone/>
          <wp:docPr id="4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1750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6D0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0" wp14:anchorId="484F26E1" wp14:editId="64D1A632">
              <wp:simplePos x="0" y="0"/>
              <wp:positionH relativeFrom="page">
                <wp:posOffset>180340</wp:posOffset>
              </wp:positionH>
              <wp:positionV relativeFrom="page">
                <wp:posOffset>5346700</wp:posOffset>
              </wp:positionV>
              <wp:extent cx="252095" cy="0"/>
              <wp:effectExtent l="0" t="0" r="0" b="0"/>
              <wp:wrapSquare wrapText="bothSides"/>
              <wp:docPr id="2011607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DE8097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421pt" to="34.0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" o:allowoverlap="f">
              <w10:wrap type="square" anchorx="page" anchory="page"/>
            </v:line>
          </w:pict>
        </mc:Fallback>
      </mc:AlternateContent>
    </w:r>
    <w:r w:rsidR="00AD6D01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0" wp14:anchorId="1F93662C" wp14:editId="29989864">
              <wp:simplePos x="0" y="0"/>
              <wp:positionH relativeFrom="page">
                <wp:posOffset>180340</wp:posOffset>
              </wp:positionH>
              <wp:positionV relativeFrom="page">
                <wp:posOffset>7560945</wp:posOffset>
              </wp:positionV>
              <wp:extent cx="179705" cy="0"/>
              <wp:effectExtent l="0" t="0" r="0" b="0"/>
              <wp:wrapSquare wrapText="bothSides"/>
              <wp:docPr id="158380144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2019B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595.35pt" to="28.3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" o:allowoverlap="f">
              <w10:wrap type="square" anchorx="page" anchory="page"/>
            </v:line>
          </w:pict>
        </mc:Fallback>
      </mc:AlternateContent>
    </w:r>
    <w:r w:rsidR="00AD6D01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0" wp14:anchorId="74C3770E" wp14:editId="05816FC0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0"/>
              <wp:effectExtent l="0" t="0" r="0" b="0"/>
              <wp:wrapSquare wrapText="bothSides"/>
              <wp:docPr id="98160820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CD2B1D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297.7pt" to="28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" o:allowoverlap="f">
              <w10:wrap type="square"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F304B6" w14:textId="6DB0D244" w:rsidR="00504982" w:rsidRDefault="0050498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5B3C05"/>
    <w:multiLevelType w:val="multilevel"/>
    <w:tmpl w:val="862E2AA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ind w:left="116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  <w:b/>
      </w:rPr>
    </w:lvl>
  </w:abstractNum>
  <w:abstractNum w:abstractNumId="1" w15:restartNumberingAfterBreak="0">
    <w:nsid w:val="22A70F41"/>
    <w:multiLevelType w:val="multilevel"/>
    <w:tmpl w:val="C928A62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ind w:left="116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  <w:b/>
      </w:rPr>
    </w:lvl>
  </w:abstractNum>
  <w:abstractNum w:abstractNumId="2" w15:restartNumberingAfterBreak="0">
    <w:nsid w:val="422D7B58"/>
    <w:multiLevelType w:val="hybridMultilevel"/>
    <w:tmpl w:val="3F8C3B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D038C"/>
    <w:multiLevelType w:val="hybridMultilevel"/>
    <w:tmpl w:val="A5C4D50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CB1D25"/>
    <w:multiLevelType w:val="multilevel"/>
    <w:tmpl w:val="541668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79436434">
    <w:abstractNumId w:val="3"/>
  </w:num>
  <w:num w:numId="2" w16cid:durableId="886259079">
    <w:abstractNumId w:val="4"/>
  </w:num>
  <w:num w:numId="3" w16cid:durableId="1649555167">
    <w:abstractNumId w:val="1"/>
  </w:num>
  <w:num w:numId="4" w16cid:durableId="1471165202">
    <w:abstractNumId w:val="0"/>
  </w:num>
  <w:num w:numId="5" w16cid:durableId="1578902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739"/>
    <w:rsid w:val="00003D6A"/>
    <w:rsid w:val="00011B08"/>
    <w:rsid w:val="00023B84"/>
    <w:rsid w:val="0002655F"/>
    <w:rsid w:val="000322B3"/>
    <w:rsid w:val="00044E22"/>
    <w:rsid w:val="000545F3"/>
    <w:rsid w:val="00057E16"/>
    <w:rsid w:val="00073380"/>
    <w:rsid w:val="00091A25"/>
    <w:rsid w:val="000C23F0"/>
    <w:rsid w:val="000E1FC0"/>
    <w:rsid w:val="000E7275"/>
    <w:rsid w:val="000F1D35"/>
    <w:rsid w:val="000F57A8"/>
    <w:rsid w:val="0011488F"/>
    <w:rsid w:val="001225D9"/>
    <w:rsid w:val="00130EB7"/>
    <w:rsid w:val="00137024"/>
    <w:rsid w:val="00151122"/>
    <w:rsid w:val="001543CB"/>
    <w:rsid w:val="00155165"/>
    <w:rsid w:val="00155E62"/>
    <w:rsid w:val="00167F68"/>
    <w:rsid w:val="0017080F"/>
    <w:rsid w:val="001724E8"/>
    <w:rsid w:val="00197A67"/>
    <w:rsid w:val="001A2E17"/>
    <w:rsid w:val="001C4495"/>
    <w:rsid w:val="001D22EE"/>
    <w:rsid w:val="001D2F1D"/>
    <w:rsid w:val="001D43DC"/>
    <w:rsid w:val="001F4A85"/>
    <w:rsid w:val="001F5D8A"/>
    <w:rsid w:val="00222710"/>
    <w:rsid w:val="00245D81"/>
    <w:rsid w:val="00270932"/>
    <w:rsid w:val="002710C1"/>
    <w:rsid w:val="00272D7E"/>
    <w:rsid w:val="002733DD"/>
    <w:rsid w:val="002824B8"/>
    <w:rsid w:val="00295AB7"/>
    <w:rsid w:val="002A1266"/>
    <w:rsid w:val="002A59A6"/>
    <w:rsid w:val="002A6255"/>
    <w:rsid w:val="002C558A"/>
    <w:rsid w:val="002D178F"/>
    <w:rsid w:val="002E04A5"/>
    <w:rsid w:val="002F7BD9"/>
    <w:rsid w:val="0034149B"/>
    <w:rsid w:val="00356274"/>
    <w:rsid w:val="00367C67"/>
    <w:rsid w:val="00370EE0"/>
    <w:rsid w:val="003A338A"/>
    <w:rsid w:val="003A364F"/>
    <w:rsid w:val="003B3D63"/>
    <w:rsid w:val="003E7939"/>
    <w:rsid w:val="003E7CE7"/>
    <w:rsid w:val="00404FF3"/>
    <w:rsid w:val="004518D3"/>
    <w:rsid w:val="00453425"/>
    <w:rsid w:val="00453B98"/>
    <w:rsid w:val="0045505B"/>
    <w:rsid w:val="00472061"/>
    <w:rsid w:val="004B5995"/>
    <w:rsid w:val="004D6931"/>
    <w:rsid w:val="004D7477"/>
    <w:rsid w:val="004E216F"/>
    <w:rsid w:val="004E757E"/>
    <w:rsid w:val="00504982"/>
    <w:rsid w:val="00511005"/>
    <w:rsid w:val="00514173"/>
    <w:rsid w:val="0052134A"/>
    <w:rsid w:val="00522FBA"/>
    <w:rsid w:val="00524773"/>
    <w:rsid w:val="00584BD9"/>
    <w:rsid w:val="00590DB8"/>
    <w:rsid w:val="00590F80"/>
    <w:rsid w:val="00595D0A"/>
    <w:rsid w:val="005C2F1A"/>
    <w:rsid w:val="005E268F"/>
    <w:rsid w:val="005F35F7"/>
    <w:rsid w:val="005F6768"/>
    <w:rsid w:val="00602FC2"/>
    <w:rsid w:val="00616161"/>
    <w:rsid w:val="0061679F"/>
    <w:rsid w:val="00617A2F"/>
    <w:rsid w:val="006235AF"/>
    <w:rsid w:val="00641049"/>
    <w:rsid w:val="00647409"/>
    <w:rsid w:val="006551AC"/>
    <w:rsid w:val="006657AE"/>
    <w:rsid w:val="00670B78"/>
    <w:rsid w:val="00675938"/>
    <w:rsid w:val="0068208F"/>
    <w:rsid w:val="00691693"/>
    <w:rsid w:val="00694EC1"/>
    <w:rsid w:val="006B547B"/>
    <w:rsid w:val="006C3EBB"/>
    <w:rsid w:val="006D6AD0"/>
    <w:rsid w:val="006E2182"/>
    <w:rsid w:val="006F357B"/>
    <w:rsid w:val="00701DA7"/>
    <w:rsid w:val="007047AB"/>
    <w:rsid w:val="007336ED"/>
    <w:rsid w:val="0074449B"/>
    <w:rsid w:val="007551C4"/>
    <w:rsid w:val="00760BC2"/>
    <w:rsid w:val="007665F7"/>
    <w:rsid w:val="007753FB"/>
    <w:rsid w:val="00787758"/>
    <w:rsid w:val="007A7750"/>
    <w:rsid w:val="007B1A18"/>
    <w:rsid w:val="007C0A24"/>
    <w:rsid w:val="007C1587"/>
    <w:rsid w:val="007D7E4A"/>
    <w:rsid w:val="007E3879"/>
    <w:rsid w:val="007E79E9"/>
    <w:rsid w:val="007F4D85"/>
    <w:rsid w:val="007F50CB"/>
    <w:rsid w:val="007F7FAC"/>
    <w:rsid w:val="00831D81"/>
    <w:rsid w:val="0084220C"/>
    <w:rsid w:val="00847DDE"/>
    <w:rsid w:val="008506A9"/>
    <w:rsid w:val="00852D9C"/>
    <w:rsid w:val="00861688"/>
    <w:rsid w:val="008B287C"/>
    <w:rsid w:val="008C510F"/>
    <w:rsid w:val="008E3C05"/>
    <w:rsid w:val="009005EF"/>
    <w:rsid w:val="0093279C"/>
    <w:rsid w:val="00951BE6"/>
    <w:rsid w:val="009535CC"/>
    <w:rsid w:val="0095469B"/>
    <w:rsid w:val="0096303B"/>
    <w:rsid w:val="009964F0"/>
    <w:rsid w:val="009978DE"/>
    <w:rsid w:val="009B4DA2"/>
    <w:rsid w:val="009B5231"/>
    <w:rsid w:val="009C3A9F"/>
    <w:rsid w:val="009D239F"/>
    <w:rsid w:val="009D69F9"/>
    <w:rsid w:val="009E40C3"/>
    <w:rsid w:val="009E6DA3"/>
    <w:rsid w:val="009E7C20"/>
    <w:rsid w:val="009F6B6F"/>
    <w:rsid w:val="00A076EE"/>
    <w:rsid w:val="00A23932"/>
    <w:rsid w:val="00A7384B"/>
    <w:rsid w:val="00A84012"/>
    <w:rsid w:val="00A96E23"/>
    <w:rsid w:val="00AA11EE"/>
    <w:rsid w:val="00AA12B9"/>
    <w:rsid w:val="00AC04B1"/>
    <w:rsid w:val="00AD6D01"/>
    <w:rsid w:val="00AD7347"/>
    <w:rsid w:val="00AE1A91"/>
    <w:rsid w:val="00B00ABA"/>
    <w:rsid w:val="00B100E8"/>
    <w:rsid w:val="00B1141D"/>
    <w:rsid w:val="00B1369B"/>
    <w:rsid w:val="00B13739"/>
    <w:rsid w:val="00B37456"/>
    <w:rsid w:val="00B47BD8"/>
    <w:rsid w:val="00B56198"/>
    <w:rsid w:val="00B60DEC"/>
    <w:rsid w:val="00B66DC0"/>
    <w:rsid w:val="00BA5DAA"/>
    <w:rsid w:val="00BB17D7"/>
    <w:rsid w:val="00BB1F60"/>
    <w:rsid w:val="00BE3EC9"/>
    <w:rsid w:val="00C0457E"/>
    <w:rsid w:val="00C04D2B"/>
    <w:rsid w:val="00C13194"/>
    <w:rsid w:val="00C26679"/>
    <w:rsid w:val="00C51180"/>
    <w:rsid w:val="00C576A7"/>
    <w:rsid w:val="00C739BF"/>
    <w:rsid w:val="00CA7AB3"/>
    <w:rsid w:val="00CB50DF"/>
    <w:rsid w:val="00CC1A1E"/>
    <w:rsid w:val="00CD7AF9"/>
    <w:rsid w:val="00CE48BC"/>
    <w:rsid w:val="00D03ED8"/>
    <w:rsid w:val="00D06324"/>
    <w:rsid w:val="00D26140"/>
    <w:rsid w:val="00D3613B"/>
    <w:rsid w:val="00D81B28"/>
    <w:rsid w:val="00D86124"/>
    <w:rsid w:val="00D94015"/>
    <w:rsid w:val="00DA531C"/>
    <w:rsid w:val="00DB0772"/>
    <w:rsid w:val="00DB0BE1"/>
    <w:rsid w:val="00DD49CF"/>
    <w:rsid w:val="00DE3BE0"/>
    <w:rsid w:val="00DF4776"/>
    <w:rsid w:val="00E019FE"/>
    <w:rsid w:val="00E10972"/>
    <w:rsid w:val="00E20FF9"/>
    <w:rsid w:val="00E26C4F"/>
    <w:rsid w:val="00E3050C"/>
    <w:rsid w:val="00E32399"/>
    <w:rsid w:val="00E3311E"/>
    <w:rsid w:val="00E521B4"/>
    <w:rsid w:val="00E612A7"/>
    <w:rsid w:val="00E61719"/>
    <w:rsid w:val="00E749F2"/>
    <w:rsid w:val="00E805F2"/>
    <w:rsid w:val="00E86440"/>
    <w:rsid w:val="00EB2758"/>
    <w:rsid w:val="00EB597A"/>
    <w:rsid w:val="00EC09BB"/>
    <w:rsid w:val="00EC09DA"/>
    <w:rsid w:val="00ED3440"/>
    <w:rsid w:val="00F00DA5"/>
    <w:rsid w:val="00F07DE1"/>
    <w:rsid w:val="00F23187"/>
    <w:rsid w:val="00F249A2"/>
    <w:rsid w:val="00F254B1"/>
    <w:rsid w:val="00F32DBC"/>
    <w:rsid w:val="00F4696E"/>
    <w:rsid w:val="00F50688"/>
    <w:rsid w:val="00F77B20"/>
    <w:rsid w:val="00F842FA"/>
    <w:rsid w:val="00FA2D91"/>
    <w:rsid w:val="00FA5854"/>
    <w:rsid w:val="00FD7919"/>
    <w:rsid w:val="00FE5AB8"/>
    <w:rsid w:val="00FF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F14B68"/>
  <w15:chartTrackingRefBased/>
  <w15:docId w15:val="{251C87AA-504F-45EE-BBA8-901F4A0F0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7593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100"/>
      <w:outlineLvl w:val="0"/>
    </w:pPr>
    <w:rPr>
      <w:rFonts w:cs="Arial"/>
      <w:sz w:val="32"/>
      <w:lang w:val="fr-FR"/>
    </w:rPr>
  </w:style>
  <w:style w:type="paragraph" w:styleId="berschrift2">
    <w:name w:val="heading 2"/>
    <w:basedOn w:val="Standard"/>
    <w:next w:val="Standard"/>
    <w:qFormat/>
    <w:pPr>
      <w:keepNext/>
      <w:spacing w:before="240" w:line="240" w:lineRule="atLeast"/>
      <w:ind w:left="709"/>
      <w:jc w:val="right"/>
      <w:outlineLvl w:val="1"/>
    </w:pPr>
    <w:rPr>
      <w:rFonts w:cs="Arial"/>
    </w:rPr>
  </w:style>
  <w:style w:type="paragraph" w:styleId="berschrift3">
    <w:name w:val="heading 3"/>
    <w:basedOn w:val="Standard"/>
    <w:next w:val="Standard"/>
    <w:qFormat/>
    <w:pPr>
      <w:keepNext/>
      <w:ind w:right="-3"/>
      <w:outlineLvl w:val="2"/>
    </w:pPr>
    <w:rPr>
      <w:rFonts w:cs="Arial"/>
      <w:b/>
      <w:sz w:val="24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cs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NListe">
    <w:name w:val="TNListe"/>
    <w:basedOn w:val="Standard"/>
    <w:pPr>
      <w:tabs>
        <w:tab w:val="left" w:pos="4800"/>
        <w:tab w:val="left" w:pos="5520"/>
        <w:tab w:val="left" w:pos="7200"/>
      </w:tabs>
      <w:spacing w:before="240"/>
      <w:ind w:left="7200" w:hanging="7200"/>
    </w:pPr>
    <w:rPr>
      <w:rFonts w:ascii="Courier New" w:hAnsi="Courier New"/>
      <w:sz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rsid w:val="00951BE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B1A18"/>
    <w:pPr>
      <w:ind w:left="720"/>
      <w:contextualSpacing/>
    </w:pPr>
  </w:style>
  <w:style w:type="character" w:styleId="Hyperlink">
    <w:name w:val="Hyperlink"/>
    <w:basedOn w:val="Absatz-Standardschriftart"/>
    <w:rsid w:val="0015112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51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0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6\VORLAGEN\BRFPRV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BRFPRV</Template>
  <TotalTime>0</TotalTime>
  <Pages>1</Pages>
  <Words>105</Words>
  <Characters>668</Characters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Leasingrückgabe Widerspruch Muster</vt:lpstr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Printed>2023-10-29T19:48:00Z</cp:lastPrinted>
  <dcterms:created xsi:type="dcterms:W3CDTF">2024-08-09T10:42:00Z</dcterms:created>
  <dcterms:modified xsi:type="dcterms:W3CDTF">2024-08-09T12:07:00Z</dcterms:modified>
</cp:coreProperties>
</file>